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FORMULÁR NA ODSTÚPENIE OD ZMLUVY / VRÁTENIE TOVARU</w:t>
      </w:r>
    </w:p>
    <w:p>
      <w:r>
        <w:rPr>
          <w:sz w:val="22"/>
        </w:rPr>
        <w:t>Tento formulár slúži na vrátenie tovaru zakúpeného cez e‑shop www.e-datashop.sk.</w:t>
      </w:r>
    </w:p>
    <w:p>
      <w:r>
        <w:rPr>
          <w:b/>
          <w:sz w:val="24"/>
        </w:rPr>
        <w:br/>
        <w:t>1. ÚDAJE O ZÁKAZNÍKOVI</w:t>
      </w:r>
    </w:p>
    <w:p>
      <w:pPr>
        <w:spacing w:after="0"/>
      </w:pPr>
      <w:r>
        <w:t>Meno a priezvisko: _________________________________</w:t>
      </w:r>
    </w:p>
    <w:p>
      <w:pPr>
        <w:spacing w:after="0"/>
      </w:pPr>
      <w:r>
        <w:t>Firma (ak ide o podnikateľa): ________________________</w:t>
      </w:r>
    </w:p>
    <w:p>
      <w:pPr>
        <w:spacing w:after="0"/>
      </w:pPr>
      <w:r>
        <w:t>Adresa: _____________________________________________</w:t>
      </w:r>
    </w:p>
    <w:p>
      <w:pPr>
        <w:spacing w:after="0"/>
      </w:pPr>
      <w:r>
        <w:t>PSČ a mesto: _______________________________________</w:t>
      </w:r>
    </w:p>
    <w:p>
      <w:pPr>
        <w:spacing w:after="0"/>
      </w:pPr>
      <w:r>
        <w:t>Telefón: ____________________________________________</w:t>
      </w:r>
    </w:p>
    <w:p>
      <w:pPr>
        <w:spacing w:after="0"/>
      </w:pPr>
      <w:r>
        <w:t>E-mail: _____________________________________________</w:t>
      </w:r>
    </w:p>
    <w:p>
      <w:r>
        <w:rPr>
          <w:b/>
          <w:sz w:val="24"/>
        </w:rPr>
        <w:br/>
        <w:t>2. ÚDAJE O OBJEDNÁVKE</w:t>
      </w:r>
    </w:p>
    <w:p>
      <w:pPr>
        <w:spacing w:after="0"/>
      </w:pPr>
      <w:r>
        <w:t>Číslo objednávky: _________________________________</w:t>
      </w:r>
    </w:p>
    <w:p>
      <w:pPr>
        <w:spacing w:after="0"/>
      </w:pPr>
      <w:r>
        <w:t>Dátum objednávky: ________________________________</w:t>
      </w:r>
    </w:p>
    <w:p>
      <w:pPr>
        <w:spacing w:after="0"/>
      </w:pPr>
      <w:r>
        <w:t>Dátum prevzatia tovaru: ___________________________</w:t>
      </w:r>
    </w:p>
    <w:p>
      <w:pPr>
        <w:spacing w:after="0"/>
      </w:pPr>
      <w:r>
        <w:t>Spôsob úhrady:  ☐ karta   ☐ bankový prevod   ☐ dobierka   ☐ iné: _____________</w:t>
      </w:r>
    </w:p>
    <w:p>
      <w:r>
        <w:rPr>
          <w:b/>
          <w:sz w:val="24"/>
        </w:rPr>
        <w:br/>
        <w:t>3. VRACANÝ TOVAR</w:t>
      </w:r>
    </w:p>
    <w:p>
      <w:pPr>
        <w:spacing w:after="0"/>
      </w:pPr>
      <w:r>
        <w:t>Prosím, uveďte všetky položky, ktoré vraciate:</w:t>
      </w:r>
    </w:p>
    <w:p>
      <w:pPr>
        <w:spacing w:after="0"/>
      </w:pPr>
    </w:p>
    <w:p>
      <w:pPr>
        <w:spacing w:after="0"/>
      </w:pPr>
      <w:r>
        <w:t>Názov tovaru: _____________________________________</w:t>
      </w:r>
    </w:p>
    <w:p>
      <w:pPr>
        <w:spacing w:after="0"/>
      </w:pPr>
      <w:r>
        <w:t>Kód produktu: _____________________________________</w:t>
      </w:r>
    </w:p>
    <w:p>
      <w:pPr>
        <w:spacing w:after="0"/>
      </w:pPr>
      <w:r>
        <w:t>Množstvo: ________________________________________</w:t>
      </w:r>
    </w:p>
    <w:p>
      <w:pPr>
        <w:spacing w:after="0"/>
      </w:pPr>
      <w:r>
        <w:t>Cena za kus: ______________________________________</w:t>
      </w:r>
    </w:p>
    <w:p>
      <w:pPr>
        <w:spacing w:after="0"/>
      </w:pPr>
      <w:r>
        <w:t>Dôvod vrátenia: ___________________________________</w:t>
      </w:r>
    </w:p>
    <w:p>
      <w:pPr>
        <w:spacing w:after="0"/>
      </w:pPr>
    </w:p>
    <w:p>
      <w:pPr>
        <w:spacing w:after="0"/>
      </w:pPr>
      <w:r>
        <w:t>Názov tovaru: _____________________________________</w:t>
      </w:r>
    </w:p>
    <w:p>
      <w:pPr>
        <w:spacing w:after="0"/>
      </w:pPr>
      <w:r>
        <w:t>Kód produktu: _____________________________________</w:t>
      </w:r>
    </w:p>
    <w:p>
      <w:pPr>
        <w:spacing w:after="0"/>
      </w:pPr>
      <w:r>
        <w:t>Množstvo: ________________________________________</w:t>
      </w:r>
    </w:p>
    <w:p>
      <w:pPr>
        <w:spacing w:after="0"/>
      </w:pPr>
      <w:r>
        <w:t>Cena za kus: ______________________________________</w:t>
      </w:r>
    </w:p>
    <w:p>
      <w:pPr>
        <w:spacing w:after="0"/>
      </w:pPr>
      <w:r>
        <w:t>Dôvod vrátenia: ___________________________________</w:t>
      </w:r>
    </w:p>
    <w:p>
      <w:r>
        <w:rPr>
          <w:b/>
          <w:sz w:val="24"/>
        </w:rPr>
        <w:br/>
        <w:t>4. SPÔSOB VYBAVENIA</w:t>
      </w:r>
    </w:p>
    <w:p>
      <w:pPr>
        <w:spacing w:after="0"/>
      </w:pPr>
      <w:r>
        <w:t>Žiadam o:</w:t>
      </w:r>
    </w:p>
    <w:p>
      <w:pPr>
        <w:spacing w:after="0"/>
      </w:pPr>
      <w:r>
        <w:t>☐ vrátenie peňazí</w:t>
      </w:r>
    </w:p>
    <w:p>
      <w:pPr>
        <w:spacing w:after="0"/>
      </w:pPr>
      <w:r>
        <w:t>☐ výmenu za iný tovar (uveďte): ______________________________</w:t>
      </w:r>
    </w:p>
    <w:p>
      <w:pPr>
        <w:spacing w:after="0"/>
      </w:pPr>
      <w:r>
        <w:t>☐ iné (špecifikujte): ________________________________________</w:t>
      </w:r>
    </w:p>
    <w:p>
      <w:r>
        <w:rPr>
          <w:b/>
          <w:sz w:val="24"/>
        </w:rPr>
        <w:br/>
        <w:t>5. ÚDAJE PRE VRÁTENIE PEŇAZÍ</w:t>
      </w:r>
    </w:p>
    <w:p>
      <w:pPr>
        <w:spacing w:after="0"/>
      </w:pPr>
      <w:r>
        <w:t>IBAN: _____________________________________________</w:t>
      </w:r>
    </w:p>
    <w:p>
      <w:pPr>
        <w:spacing w:after="0"/>
      </w:pPr>
      <w:r>
        <w:t>Názov banky: ______________________________________</w:t>
      </w:r>
    </w:p>
    <w:p>
      <w:pPr>
        <w:spacing w:after="0"/>
      </w:pPr>
      <w:r>
        <w:t>Majiteľ účtu: ______________________________________</w:t>
      </w:r>
    </w:p>
    <w:p>
      <w:r>
        <w:rPr>
          <w:b/>
          <w:sz w:val="24"/>
        </w:rPr>
        <w:br/>
        <w:t>6. VYHLÁSENIE ZÁKAZNÍKA</w:t>
      </w:r>
    </w:p>
    <w:p>
      <w:pPr>
        <w:spacing w:after="0"/>
      </w:pPr>
      <w:r>
        <w:t>Vyhlasujem, že týmto odstupujem od kúpnej zmluvy / využívam možnosť vrátenia tovaru</w:t>
      </w:r>
    </w:p>
    <w:p>
      <w:pPr>
        <w:spacing w:after="0"/>
      </w:pPr>
      <w:r>
        <w:t>podľa podmienok predávajúceho a že všetky uvedené údaje sú pravdivé.</w:t>
      </w:r>
    </w:p>
    <w:p>
      <w:pPr>
        <w:spacing w:after="0"/>
      </w:pPr>
    </w:p>
    <w:p>
      <w:pPr>
        <w:spacing w:after="0"/>
      </w:pPr>
      <w:r>
        <w:t>Miesto: _________________________ Dátum: ___ / ___ / ______</w:t>
      </w:r>
    </w:p>
    <w:p>
      <w:pPr>
        <w:spacing w:after="0"/>
      </w:pPr>
    </w:p>
    <w:p>
      <w:pPr>
        <w:spacing w:after="0"/>
      </w:pPr>
      <w:r>
        <w:t>Podpis zákazníka: _________________________________</w:t>
      </w:r>
    </w:p>
    <w:p>
      <w:r>
        <w:br/>
        <w:t>Tento formulár prosím vložte do balíka s vracaným tovarom alebo zašlite e-mailom na adresu uvedenú v kontaktoch na www.e-datashop.sk.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